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Papa's Parrot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fiction    </w:t>
      </w:r>
      <w:r>
        <w:t xml:space="preserve">   falling action    </w:t>
      </w:r>
      <w:r>
        <w:t xml:space="preserve">   climax    </w:t>
      </w:r>
      <w:r>
        <w:t xml:space="preserve">   rising action    </w:t>
      </w:r>
      <w:r>
        <w:t xml:space="preserve">   resolution    </w:t>
      </w:r>
      <w:r>
        <w:t xml:space="preserve">   problem    </w:t>
      </w:r>
      <w:r>
        <w:t xml:space="preserve">   exposition    </w:t>
      </w:r>
      <w:r>
        <w:t xml:space="preserve">   narrative    </w:t>
      </w:r>
      <w:r>
        <w:t xml:space="preserve">   characterization    </w:t>
      </w:r>
      <w:r>
        <w:t xml:space="preserve">   plot    </w:t>
      </w:r>
      <w:r>
        <w:t xml:space="preserve">   ignored    </w:t>
      </w:r>
      <w:r>
        <w:t xml:space="preserve">   shipments    </w:t>
      </w:r>
      <w:r>
        <w:t xml:space="preserve">   resumed    </w:t>
      </w:r>
      <w:r>
        <w:t xml:space="preserve">   perch    </w:t>
      </w:r>
      <w:r>
        <w:t xml:space="preserve">   merely    </w:t>
      </w:r>
      <w:r>
        <w:t xml:space="preserve">   clusters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Papa's Parrot</dc:title>
  <dcterms:created xsi:type="dcterms:W3CDTF">2021-10-11T13:59:52Z</dcterms:created>
  <dcterms:modified xsi:type="dcterms:W3CDTF">2021-10-11T13:59:52Z</dcterms:modified>
</cp:coreProperties>
</file>