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of entertainment &amp; isn't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leading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objects in the same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qualities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have been 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lead to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problem is solved &amp;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introduces setting &amp;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of a story of fiction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2021-10-11T14:00:00Z</dcterms:created>
  <dcterms:modified xsi:type="dcterms:W3CDTF">2021-10-11T14:00:00Z</dcterms:modified>
</cp:coreProperties>
</file>