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 or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exciting point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story after climax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Falsehood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Incidents that creates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Solves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Disregard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 </dc:title>
  <dcterms:created xsi:type="dcterms:W3CDTF">2021-10-11T14:00:05Z</dcterms:created>
  <dcterms:modified xsi:type="dcterms:W3CDTF">2021-10-11T14:00:05Z</dcterms:modified>
</cp:coreProperties>
</file>