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comprehensive description and explanation of an idea or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begin after stopping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 on or be on something high and is easy to fall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exciting and important part of a story, play, or movie that occurs usually at or near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matter of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say something is small or 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things or people that are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plot is a series of relevant incidents that create suspense, interest and tension in a narrative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form of or concerned with narration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Refuse to show that you hear or see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an instance of characterizing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Literature in the form of prose, especially short stories and novels, that describes imaginary events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load of goods being sent to a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matter or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defined as the parts of a story after the climax and before the very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events of a play, novel, movie, or similar work, devised and presented by the writer as an interrelated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means of solving a problem or dealing with a difficult situation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 Crossword </dc:title>
  <dcterms:created xsi:type="dcterms:W3CDTF">2021-10-11T13:59:50Z</dcterms:created>
  <dcterms:modified xsi:type="dcterms:W3CDTF">2021-10-11T13:59:50Z</dcterms:modified>
</cp:coreProperties>
</file>