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Papa's Parrot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just;only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receptacles for storing a specified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 no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things or people regarded as a group or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enclosed structure in which material can be heated to very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cried noisily,making loud,convulsive gasps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something indistinctly and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characterized by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similar things or people positioned or occurring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left over after other parts have been removed,used,or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bird) alight or rest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enough money to pay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Vocabulary Words</dc:title>
  <dcterms:created xsi:type="dcterms:W3CDTF">2021-10-11T14:00:29Z</dcterms:created>
  <dcterms:modified xsi:type="dcterms:W3CDTF">2021-10-11T14:00:29Z</dcterms:modified>
</cp:coreProperties>
</file>