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Papa's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protruding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science fiction television series from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grooved disc on which music is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uncomfortable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began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brightly colored bird thst repeats what it 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 casual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appliance fired by gas, oil, or wood to circulate heated air through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paid no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</dc:title>
  <dcterms:created xsi:type="dcterms:W3CDTF">2021-10-11T14:01:06Z</dcterms:created>
  <dcterms:modified xsi:type="dcterms:W3CDTF">2021-10-11T14:01:06Z</dcterms:modified>
</cp:coreProperties>
</file>