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Papa's Word Search  Love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Margie    </w:t>
      </w:r>
      <w:r>
        <w:t xml:space="preserve">   Betty    </w:t>
      </w:r>
      <w:r>
        <w:t xml:space="preserve">   Angus    </w:t>
      </w:r>
      <w:r>
        <w:t xml:space="preserve">   Ella    </w:t>
      </w:r>
      <w:r>
        <w:t xml:space="preserve">   Riley    </w:t>
      </w:r>
      <w:r>
        <w:t xml:space="preserve">   Katie    </w:t>
      </w:r>
      <w:r>
        <w:t xml:space="preserve">   Bernadette    </w:t>
      </w:r>
      <w:r>
        <w:t xml:space="preserve">   Bianca    </w:t>
      </w:r>
      <w:r>
        <w:t xml:space="preserve">   Johnny    </w:t>
      </w:r>
      <w:r>
        <w:t xml:space="preserve">   Collingwood    </w:t>
      </w:r>
      <w:r>
        <w:t xml:space="preserve">   Merbein    </w:t>
      </w:r>
      <w:r>
        <w:t xml:space="preserve">   Candy    </w:t>
      </w:r>
      <w:r>
        <w:t xml:space="preserve">   Mick    </w:t>
      </w:r>
      <w:r>
        <w:t xml:space="preserve">   Sophie    </w:t>
      </w:r>
      <w:r>
        <w:t xml:space="preserve">   Kaine    </w:t>
      </w:r>
      <w:r>
        <w:t xml:space="preserve">   Luke    </w:t>
      </w:r>
      <w:r>
        <w:t xml:space="preserve">   Kadesha    </w:t>
      </w:r>
      <w:r>
        <w:t xml:space="preserve">   Teniel    </w:t>
      </w:r>
      <w:r>
        <w:t xml:space="preserve">   Sharon    </w:t>
      </w:r>
      <w:r>
        <w:t xml:space="preserve">   Peter    </w:t>
      </w:r>
      <w:r>
        <w:t xml:space="preserve">   Anthony    </w:t>
      </w:r>
      <w:r>
        <w:t xml:space="preserve">   Tammy    </w:t>
      </w:r>
      <w:r>
        <w:t xml:space="preserve">   Sean    </w:t>
      </w:r>
      <w:r>
        <w:t xml:space="preserve">   Erica    </w:t>
      </w:r>
      <w:r>
        <w:t xml:space="preserve">   Kevin    </w:t>
      </w:r>
      <w:r>
        <w:t xml:space="preserve">   Jillian    </w:t>
      </w:r>
      <w:r>
        <w:t xml:space="preserve">   John    </w:t>
      </w:r>
      <w:r>
        <w:t xml:space="preserve">   Ethan    </w:t>
      </w:r>
      <w:r>
        <w:t xml:space="preserve">   Lincoln    </w:t>
      </w:r>
      <w:r>
        <w:t xml:space="preserve">   Ruby    </w:t>
      </w:r>
      <w:r>
        <w:t xml:space="preserve">   Keira    </w:t>
      </w:r>
      <w:r>
        <w:t xml:space="preserve">   Scotland    </w:t>
      </w:r>
      <w:r>
        <w:t xml:space="preserve">   Wife    </w:t>
      </w:r>
      <w:r>
        <w:t xml:space="preserve">   Love    </w:t>
      </w:r>
      <w:r>
        <w:t xml:space="preserve">   Sons    </w:t>
      </w:r>
      <w:r>
        <w:t xml:space="preserve">   Family    </w:t>
      </w:r>
      <w:r>
        <w:t xml:space="preserve">   Daughter    </w:t>
      </w:r>
      <w:r>
        <w:t xml:space="preserve">   Grandma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Word Search  Love Lincoln</dc:title>
  <dcterms:created xsi:type="dcterms:W3CDTF">2021-10-11T14:01:12Z</dcterms:created>
  <dcterms:modified xsi:type="dcterms:W3CDTF">2021-10-11T14:01:12Z</dcterms:modified>
</cp:coreProperties>
</file>