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Papa's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conflict is resolved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come after the climax.usual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point of the story,where the eventual out come is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refuse to show that you hear or see(someone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things that occur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begin after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Concept of creating characters for a narrative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that lead to the climax and increases the 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Literature in form of prose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introduce a setting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load of goods that are being sent to a customer,store,etc.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spoken or written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roost for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say that something or someone is unimportant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Papa's parrot</dc:title>
  <dcterms:created xsi:type="dcterms:W3CDTF">2021-10-11T13:59:58Z</dcterms:created>
  <dcterms:modified xsi:type="dcterms:W3CDTF">2021-10-11T13:59:58Z</dcterms:modified>
</cp:coreProperties>
</file>