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1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Peterson and Peterson want to prevent by making participants count backwards in 3's?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coding did Baddeley find was mainly coded in STM?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LTM stores memories of events and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WMM what controls decision-making and reasoning?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technique used to help recall the exact details of a crime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long-term memory store for our knowledge of learned skills?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digit span experiment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forgetting is this? Forgetting your password to your old email account now that you have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method of organising items into familiar, meaningful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long-term memory store for facts and our knowledge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1 Memory</dc:title>
  <dcterms:created xsi:type="dcterms:W3CDTF">2021-10-11T14:01:58Z</dcterms:created>
  <dcterms:modified xsi:type="dcterms:W3CDTF">2021-10-11T14:01:58Z</dcterms:modified>
</cp:coreProperties>
</file>