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unknown    </w:t>
      </w:r>
      <w:r>
        <w:t xml:space="preserve">   doubt    </w:t>
      </w:r>
      <w:r>
        <w:t xml:space="preserve">   positive    </w:t>
      </w:r>
      <w:r>
        <w:t xml:space="preserve">   uncertainty    </w:t>
      </w:r>
      <w:r>
        <w:t xml:space="preserve">   curiosity    </w:t>
      </w:r>
      <w:r>
        <w:t xml:space="preserve">   complex    </w:t>
      </w:r>
      <w:r>
        <w:t xml:space="preserve">   character    </w:t>
      </w:r>
      <w:r>
        <w:t xml:space="preserve">   tension    </w:t>
      </w:r>
      <w:r>
        <w:t xml:space="preserve">   dread    </w:t>
      </w:r>
      <w:r>
        <w:t xml:space="preserve">   suspense    </w:t>
      </w:r>
      <w:r>
        <w:t xml:space="preserve">   overwhelming    </w:t>
      </w:r>
      <w:r>
        <w:t xml:space="preserve">   atmosphere    </w:t>
      </w:r>
      <w:r>
        <w:t xml:space="preserve">   sympathy    </w:t>
      </w:r>
      <w:r>
        <w:t xml:space="preserve">   negative    </w:t>
      </w:r>
      <w:r>
        <w:t xml:space="preserve">   concern    </w:t>
      </w:r>
      <w:r>
        <w:t xml:space="preserve">   intrigue    </w:t>
      </w:r>
      <w:r>
        <w:t xml:space="preserve">   setting    </w:t>
      </w:r>
      <w:r>
        <w:t xml:space="preserve">   foreboding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1</dc:title>
  <dcterms:created xsi:type="dcterms:W3CDTF">2021-10-11T14:00:55Z</dcterms:created>
  <dcterms:modified xsi:type="dcterms:W3CDTF">2021-10-11T14:00:55Z</dcterms:modified>
</cp:coreProperties>
</file>