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Yellow and red mildew stains on paper created by microorganisms due to acidic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pre-paper invention by the Egyptians, also the word "paper" is derived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Cellulose is a linear polymer of ______ units linked by β-1,4 glycosidic linkages.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Nitrogen dioxide in the air can increase the acidity of the paper by forming both nitric and ________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in the Kraft process of chemical pulping with the addition of sodium sulphide.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black liquor waste of the Kraft process contains sodium sulphide, lignin, and 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screen that catches and strains the suspension of broken down plant fibres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decrease the absorbency of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 is used in the recycling of the black ash product of the Kraft process, it is converted to lime then slaked to produce calcium hydroxide.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high _______ content will result in a lesser quality paper that is more light sensitive and susceptible to yellowing.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Emissions that are produced from the recycling of kraft by products which lead to bad air quality around the mill.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 alum, Al2(SO4)3•18H2O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property that dictates that paper will swell with humidity.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pulping process that utilizes both chemical and mechanical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pulping wood with physical force to gradually break the wood fibres.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writing surface predating paper made from splitting sheep or goatskin.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 pulping removes all parts of the wood that are not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Along with the United States, this country is the largest producer of paper, pulp, and paper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acid, a weak acid that is a component in human sweat that can transfer to paper in handling.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deterioration of paper that is often initiated by light, will discolour the paper and can affect both cellulose and lignin.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terms:created xsi:type="dcterms:W3CDTF">2021-10-11T14:00:12Z</dcterms:created>
  <dcterms:modified xsi:type="dcterms:W3CDTF">2021-10-11T14:00:12Z</dcterms:modified>
</cp:coreProperties>
</file>