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Paper 2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French Protestants persecuted by Catholics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Arrived on Windrush after WW2 with the promise of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Arrived in the 19th century because of pogroms in eastern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Stayed after WW2 because of a common hatred with the USSR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Nannies based on Inida originally who followed British families to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Escaping poverty back home. Many set up businesses.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Replaced British sailors who fought in the Napoleonic wars and some became stranded after a one-way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Belgium was at war. They were skilled craftsmen who wanted higher wages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had their homes, businesses, and bank assets frozen or placed in camps in the 20th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Wanted to make money especially from the growing trade in wool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Left because of Highland clearances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Brought by their owners from the Americas or arrived independently. Largest numbers arrived in the Tudor period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2 revision</dc:title>
  <dcterms:created xsi:type="dcterms:W3CDTF">2021-10-11T14:01:21Z</dcterms:created>
  <dcterms:modified xsi:type="dcterms:W3CDTF">2021-10-11T14:01:21Z</dcterms:modified>
</cp:coreProperties>
</file>