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Paper Birch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flowers are arranged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in the manufacturing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Seed dispersal strategy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Horizontal slits in the bark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Deciduous or Coniferous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Also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Shape of the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Nations used it as a remedy for...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Soil type best suited to grow a paper birch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Birch</dc:title>
  <dcterms:created xsi:type="dcterms:W3CDTF">2021-10-11T14:00:04Z</dcterms:created>
  <dcterms:modified xsi:type="dcterms:W3CDTF">2021-10-11T14:00:04Z</dcterms:modified>
</cp:coreProperties>
</file>