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Paper &amp; Boards</w:t>
      </w:r>
    </w:p>
    <w:p>
      <w:pPr>
        <w:pStyle w:val="Questions"/>
      </w:pPr>
      <w:r>
        <w:t xml:space="preserve">1. OOFPR LBEED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FCIGRRTEA PRAPE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DIRG EAPRP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LYOUAT EARPP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RCGITNA ERPPA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CRTGRUAOED CARD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LEXUDP DBROA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OFIL NLDIE RDABO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OMFA RCOE DOBRA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NKI TJE ADCR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DLOSI HIWTE RDBAO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&amp; Boards</dc:title>
  <dcterms:created xsi:type="dcterms:W3CDTF">2021-10-11T14:00:42Z</dcterms:created>
  <dcterms:modified xsi:type="dcterms:W3CDTF">2021-10-11T14:00:42Z</dcterms:modified>
</cp:coreProperties>
</file>