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Boats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HATE    </w:t>
      </w:r>
      <w:r>
        <w:t xml:space="preserve">   SADNESS    </w:t>
      </w:r>
      <w:r>
        <w:t xml:space="preserve">   PAIN    </w:t>
      </w:r>
      <w:r>
        <w:t xml:space="preserve">   LOSS    </w:t>
      </w:r>
      <w:r>
        <w:t xml:space="preserve">   DEATH    </w:t>
      </w:r>
      <w:r>
        <w:t xml:space="preserve">   IRAQ    </w:t>
      </w:r>
      <w:r>
        <w:t xml:space="preserve">   GUNS    </w:t>
      </w:r>
      <w:r>
        <w:t xml:space="preserve">   PAKISTAN    </w:t>
      </w:r>
      <w:r>
        <w:t xml:space="preserve">   ASYLUM    </w:t>
      </w:r>
      <w:r>
        <w:t xml:space="preserve">   TALIBAN    </w:t>
      </w:r>
      <w:r>
        <w:t xml:space="preserve">   BORDER    </w:t>
      </w:r>
      <w:r>
        <w:t xml:space="preserve">   FAMINE    </w:t>
      </w:r>
      <w:r>
        <w:t xml:space="preserve">   DEFECTER    </w:t>
      </w:r>
      <w:r>
        <w:t xml:space="preserve">   SACRIFICE    </w:t>
      </w:r>
      <w:r>
        <w:t xml:space="preserve">   ESCAPE    </w:t>
      </w:r>
      <w:r>
        <w:t xml:space="preserve">   BOAT    </w:t>
      </w:r>
      <w:r>
        <w:t xml:space="preserve">   WAR    </w:t>
      </w:r>
      <w:r>
        <w:t xml:space="preserve">   DETENTION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Boats Wordsearch!</dc:title>
  <dcterms:created xsi:type="dcterms:W3CDTF">2021-10-11T14:00:43Z</dcterms:created>
  <dcterms:modified xsi:type="dcterms:W3CDTF">2021-10-11T14:00:43Z</dcterms:modified>
</cp:coreProperties>
</file>