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Paper Crunchies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photograph    </w:t>
      </w:r>
      <w:r>
        <w:t xml:space="preserve">   zoo    </w:t>
      </w:r>
      <w:r>
        <w:t xml:space="preserve">   Big Sack    </w:t>
      </w:r>
      <w:r>
        <w:t xml:space="preserve">   Mrs. Worthington    </w:t>
      </w:r>
      <w:r>
        <w:t xml:space="preserve">   5 dollar bill    </w:t>
      </w:r>
      <w:r>
        <w:t xml:space="preserve">   Ara T    </w:t>
      </w:r>
      <w:r>
        <w:t xml:space="preserve">   Mr. Spiro    </w:t>
      </w:r>
      <w:r>
        <w:t xml:space="preserve">   Mam    </w:t>
      </w:r>
      <w:r>
        <w:t xml:space="preserve">   paper route    </w:t>
      </w:r>
      <w:r>
        <w:t xml:space="preserve">   baseball    </w:t>
      </w:r>
      <w:r>
        <w:t xml:space="preserve">   Little Man    </w:t>
      </w:r>
      <w:r>
        <w:t xml:space="preserve">   Vince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Crunchies</dc:title>
  <dcterms:created xsi:type="dcterms:W3CDTF">2021-10-11T14:01:02Z</dcterms:created>
  <dcterms:modified xsi:type="dcterms:W3CDTF">2021-10-11T14:01:02Z</dcterms:modified>
</cp:coreProperties>
</file>