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Issues Spring Crop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 behind Super Cool &amp; My Favorite Story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Designer behind Picnic in the Park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include crystal, jewel, stone, vintage, glitter and dream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Company that Jen Hadfield designs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in the Paper Issues shop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Newest Echo Park collection in the PI Shop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 of Paper Issues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3D stickers from Bella Blvd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Challenge released each Sunday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Spring Crop Challenges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Designer of Glitter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 that made collection Color Me Happy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Australian Scrapbook Company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Newest Carta Bella line in the PI shop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Magic designer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that Paige Evans designs for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alpha by American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colorful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for Memory Dex &amp; Storyline Chapters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Let's Wander designer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Issues Spring Crop</dc:title>
  <dcterms:created xsi:type="dcterms:W3CDTF">2021-10-11T14:01:39Z</dcterms:created>
  <dcterms:modified xsi:type="dcterms:W3CDTF">2021-10-11T14:01:39Z</dcterms:modified>
</cp:coreProperties>
</file>