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finalist    </w:t>
      </w:r>
      <w:r>
        <w:t xml:space="preserve">   hopefully    </w:t>
      </w:r>
      <w:r>
        <w:t xml:space="preserve">   relieved    </w:t>
      </w:r>
      <w:r>
        <w:t xml:space="preserve">   block    </w:t>
      </w:r>
      <w:r>
        <w:t xml:space="preserve">   championship    </w:t>
      </w:r>
      <w:r>
        <w:t xml:space="preserve">   overcast    </w:t>
      </w:r>
      <w:r>
        <w:t xml:space="preserve">   skyscraper    </w:t>
      </w:r>
      <w:r>
        <w:t xml:space="preserve">   nap    </w:t>
      </w:r>
      <w:r>
        <w:t xml:space="preserve">   observe    </w:t>
      </w:r>
      <w:r>
        <w:t xml:space="preserve">   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Planes</dc:title>
  <dcterms:created xsi:type="dcterms:W3CDTF">2021-10-11T14:00:07Z</dcterms:created>
  <dcterms:modified xsi:type="dcterms:W3CDTF">2021-10-11T14:00:07Z</dcterms:modified>
</cp:coreProperties>
</file>