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Paper Planes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Clive    </w:t>
      </w:r>
      <w:r>
        <w:t xml:space="preserve">   World Record    </w:t>
      </w:r>
      <w:r>
        <w:t xml:space="preserve">   Sydney    </w:t>
      </w:r>
      <w:r>
        <w:t xml:space="preserve">   Dad    </w:t>
      </w:r>
      <w:r>
        <w:t xml:space="preserve">   Jason    </w:t>
      </w:r>
      <w:r>
        <w:t xml:space="preserve">   Kimi    </w:t>
      </w:r>
      <w:r>
        <w:t xml:space="preserve">   Mr Hinkenlooper    </w:t>
      </w:r>
      <w:r>
        <w:t xml:space="preserve">   Grandad    </w:t>
      </w:r>
      <w:r>
        <w:t xml:space="preserve">   Good Sport    </w:t>
      </w:r>
      <w:r>
        <w:t xml:space="preserve">   Responsible    </w:t>
      </w:r>
      <w:r>
        <w:t xml:space="preserve">   Competition    </w:t>
      </w:r>
      <w:r>
        <w:t xml:space="preserve">   Win    </w:t>
      </w:r>
      <w:r>
        <w:t xml:space="preserve">   World Champs    </w:t>
      </w:r>
      <w:r>
        <w:t xml:space="preserve">   Tokyo    </w:t>
      </w:r>
      <w:r>
        <w:t xml:space="preserve">   Paper Plane    </w:t>
      </w:r>
      <w:r>
        <w:t xml:space="preserve">   Friendship    </w:t>
      </w:r>
      <w:r>
        <w:t xml:space="preserve">   Determination    </w:t>
      </w:r>
      <w:r>
        <w:t xml:space="preserve">   Supportive    </w:t>
      </w:r>
      <w:r>
        <w:t xml:space="preserve">   Dylan    </w:t>
      </w:r>
      <w:r>
        <w:t xml:space="preserve">   Kevin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Planes</dc:title>
  <dcterms:created xsi:type="dcterms:W3CDTF">2021-10-11T14:00:57Z</dcterms:created>
  <dcterms:modified xsi:type="dcterms:W3CDTF">2021-10-11T14:00:57Z</dcterms:modified>
</cp:coreProperties>
</file>