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&amp; Print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Pestle    </w:t>
      </w:r>
      <w:r>
        <w:t xml:space="preserve">   Mortar    </w:t>
      </w:r>
      <w:r>
        <w:t xml:space="preserve">   Lye    </w:t>
      </w:r>
      <w:r>
        <w:t xml:space="preserve">   Pulp    </w:t>
      </w:r>
      <w:r>
        <w:t xml:space="preserve">   Literacy    </w:t>
      </w:r>
      <w:r>
        <w:t xml:space="preserve">   Books    </w:t>
      </w:r>
      <w:r>
        <w:t xml:space="preserve">   Ink    </w:t>
      </w:r>
      <w:r>
        <w:t xml:space="preserve">   Wood    </w:t>
      </w:r>
      <w:r>
        <w:t xml:space="preserve">   Hemp    </w:t>
      </w:r>
      <w:r>
        <w:t xml:space="preserve">   Bamboo    </w:t>
      </w:r>
      <w:r>
        <w:t xml:space="preserve">   Soot    </w:t>
      </w:r>
      <w:r>
        <w:t xml:space="preserve">   Animal Fat    </w:t>
      </w:r>
      <w:r>
        <w:t xml:space="preserve">   Money    </w:t>
      </w:r>
      <w:r>
        <w:t xml:space="preserve">   Toilet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&amp; Print Making</dc:title>
  <dcterms:created xsi:type="dcterms:W3CDTF">2021-10-11T14:00:48Z</dcterms:created>
  <dcterms:modified xsi:type="dcterms:W3CDTF">2021-10-11T14:00:48Z</dcterms:modified>
</cp:coreProperties>
</file>