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Tigers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incharge of the Eggie Harris' gang?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memeber of the gang has been in trouble for stealing?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is Gareth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Mr Ali's familiy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the Paper Tigers?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sold the paper shop to mr Ali?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owned the paper shop before Mr Ali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day did Yaki do his homework?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powder is found by the Tigers in Mr Ali's shop?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bike does Joe want?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Mr Ali leave behind at his new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owns the Greasy Spoon Cafe?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lessons does Rodge-ah go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Tigers</dc:title>
  <dcterms:created xsi:type="dcterms:W3CDTF">2021-10-11T14:00:58Z</dcterms:created>
  <dcterms:modified xsi:type="dcterms:W3CDTF">2021-10-11T14:00:58Z</dcterms:modified>
</cp:coreProperties>
</file>