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Radar's parents collect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 of Q's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Radar's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spray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 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Writer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they go to find Margo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Meetup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Online site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they left to find Margo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Margo's ex-boyfriend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Margo's name for Orlando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Q and Margo break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2021-10-11T14:00:18Z</dcterms:created>
  <dcterms:modified xsi:type="dcterms:W3CDTF">2021-10-11T14:00:18Z</dcterms:modified>
</cp:coreProperties>
</file>