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Towns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they talking about when they say "she loved mysteries so much that she became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Margo is seen as what too other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Quentin is what type of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Margo is what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in california Margo broke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is Quentin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Margo call the town they live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Likes to get into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night they broke into Sea World Margo was _____________ around her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Quentin's Parents do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Quentin is seen as what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 that lives next door to Margo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car did they drive to Sea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Margo and Quentin use to be what when they were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Quintin and Margo break into this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Margo likes to leave what before she runs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Quentin popular?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one of Quentin's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Did Margo quit being friends with Quentin in high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 </dc:title>
  <dcterms:created xsi:type="dcterms:W3CDTF">2021-10-11T14:00:20Z</dcterms:created>
  <dcterms:modified xsi:type="dcterms:W3CDTF">2021-10-11T14:00:20Z</dcterms:modified>
</cp:coreProperties>
</file>