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Paper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Friends with Margo since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Constantly ran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Margo's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Ben's car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always found Margo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Lacey's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Quentin and Ben's friend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Quentin didn't go to what 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all skipped this to find Margo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Margo's bestfriend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car did Quentin get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they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Margo left what for Quetin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where Margo was hiding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grade where they all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Towns</dc:title>
  <dcterms:created xsi:type="dcterms:W3CDTF">2021-10-11T14:00:25Z</dcterms:created>
  <dcterms:modified xsi:type="dcterms:W3CDTF">2021-10-11T14:00:25Z</dcterms:modified>
</cp:coreProperties>
</file>