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played on a electronic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Margo's "Best 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mysterious girl who runs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 with a security man named 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fake town created by map makers to protect their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strange kid who had a kidney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Gone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Ben, Quentin and Radar meet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knowing where something or someone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Radar's parents own the biggest collection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attraction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in a car, bus or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name means "the fifth"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Dating Angela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Paper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Margo's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place to run away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show where roads, places ect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2021-10-11T14:00:27Z</dcterms:created>
  <dcterms:modified xsi:type="dcterms:W3CDTF">2021-10-11T14:00:27Z</dcterms:modified>
</cp:coreProperties>
</file>