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Radars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park that Margo and Q broke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Q find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Margo's first and serious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Q get for his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Q name his minivan?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website does Radar edit?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Q out for the best night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margo get into Q's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Paper Towns?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girl that denied Ben's prom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Q's other best friend that looks like a little bespectacle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Q's best friend since fifth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that Q can't contain when everyone says Margo won't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gave ben the nickname "Bloody Ben"?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2021-10-11T14:00:34Z</dcterms:created>
  <dcterms:modified xsi:type="dcterms:W3CDTF">2021-10-11T14:00:34Z</dcterms:modified>
</cp:coreProperties>
</file>