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tchotchke    </w:t>
      </w:r>
      <w:r>
        <w:t xml:space="preserve">   palmettos    </w:t>
      </w:r>
      <w:r>
        <w:t xml:space="preserve">   basest    </w:t>
      </w:r>
      <w:r>
        <w:t xml:space="preserve">   parabola    </w:t>
      </w:r>
      <w:r>
        <w:t xml:space="preserve">   rancid    </w:t>
      </w:r>
      <w:r>
        <w:t xml:space="preserve">   pseudovision    </w:t>
      </w:r>
      <w:r>
        <w:t xml:space="preserve">   demurely    </w:t>
      </w:r>
      <w:r>
        <w:t xml:space="preserve">   masochism    </w:t>
      </w:r>
      <w:r>
        <w:t xml:space="preserve">   brackish    </w:t>
      </w:r>
      <w:r>
        <w:t xml:space="preserve">   undulation    </w:t>
      </w:r>
      <w:r>
        <w:t xml:space="preserve">   hacienda    </w:t>
      </w:r>
      <w:r>
        <w:t xml:space="preserve">   vindictive    </w:t>
      </w:r>
      <w:r>
        <w:t xml:space="preserve">   impoverished    </w:t>
      </w:r>
      <w:r>
        <w:t xml:space="preserve">   unadulterated    </w:t>
      </w:r>
      <w:r>
        <w:t xml:space="preserve">   discernible    </w:t>
      </w:r>
      <w:r>
        <w:t xml:space="preserve">   cadence    </w:t>
      </w:r>
      <w:r>
        <w:t xml:space="preserve">   unprecedented    </w:t>
      </w:r>
      <w:r>
        <w:t xml:space="preserve">   dubiously    </w:t>
      </w:r>
      <w:r>
        <w:t xml:space="preserve">   serpentine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2021-10-11T14:00:41Z</dcterms:created>
  <dcterms:modified xsi:type="dcterms:W3CDTF">2021-10-11T14:00:41Z</dcterms:modified>
</cp:coreProperties>
</file>