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Music class    </w:t>
      </w:r>
      <w:r>
        <w:t xml:space="preserve">   prom    </w:t>
      </w:r>
      <w:r>
        <w:t xml:space="preserve">   mountain dew    </w:t>
      </w:r>
      <w:r>
        <w:t xml:space="preserve">   Ben    </w:t>
      </w:r>
      <w:r>
        <w:t xml:space="preserve">   Radar    </w:t>
      </w:r>
      <w:r>
        <w:t xml:space="preserve">   Lacey    </w:t>
      </w:r>
      <w:r>
        <w:t xml:space="preserve">   minivan    </w:t>
      </w:r>
      <w:r>
        <w:t xml:space="preserve">   Seaworld    </w:t>
      </w:r>
      <w:r>
        <w:t xml:space="preserve">   Orlando    </w:t>
      </w:r>
      <w:r>
        <w:t xml:space="preserve">   catfish    </w:t>
      </w:r>
      <w:r>
        <w:t xml:space="preserve">   revenge    </w:t>
      </w:r>
      <w:r>
        <w:t xml:space="preserve">   senior    </w:t>
      </w:r>
      <w:r>
        <w:t xml:space="preserve">   high school    </w:t>
      </w:r>
      <w:r>
        <w:t xml:space="preserve">   Spray paint    </w:t>
      </w:r>
      <w:r>
        <w:t xml:space="preserve">   Clues    </w:t>
      </w:r>
      <w:r>
        <w:t xml:space="preserve">   John Green    </w:t>
      </w:r>
      <w:r>
        <w:t xml:space="preserve">   Margo    </w:t>
      </w:r>
      <w:r>
        <w:t xml:space="preserve">   Paper Towns    </w:t>
      </w:r>
      <w:r>
        <w:t xml:space="preserve">   Quentin    </w:t>
      </w:r>
      <w:r>
        <w:t xml:space="preserve">   Road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2021-10-11T14:00:46Z</dcterms:created>
  <dcterms:modified xsi:type="dcterms:W3CDTF">2021-10-11T14:00:46Z</dcterms:modified>
</cp:coreProperties>
</file>