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Band Room    </w:t>
      </w:r>
      <w:r>
        <w:t xml:space="preserve">   Prom    </w:t>
      </w:r>
      <w:r>
        <w:t xml:space="preserve">   Chuck Parson    </w:t>
      </w:r>
      <w:r>
        <w:t xml:space="preserve">   Ben Starling    </w:t>
      </w:r>
      <w:r>
        <w:t xml:space="preserve">   Radar    </w:t>
      </w:r>
      <w:r>
        <w:t xml:space="preserve">   Bedroom Window    </w:t>
      </w:r>
      <w:r>
        <w:t xml:space="preserve">   Quentin    </w:t>
      </w:r>
      <w:r>
        <w:t xml:space="preserve">   Margo    </w:t>
      </w:r>
      <w:r>
        <w:t xml:space="preserve">   Jefferson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2021-10-11T14:01:00Z</dcterms:created>
  <dcterms:modified xsi:type="dcterms:W3CDTF">2021-10-11T14:01:00Z</dcterms:modified>
</cp:coreProperties>
</file>