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Gus take Margo in her freshman year of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place does Margo break into with Quentin in chapter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Margo always carry around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state did Quentin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Ben fall in love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Margo's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Margo and Quentin find under a tree when they were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important event do the four friends skip in the end of the story in order to find Margo?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third part of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place in New York does Quentin drive so long to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2021-10-11T14:01:03Z</dcterms:created>
  <dcterms:modified xsi:type="dcterms:W3CDTF">2021-10-11T14:01:03Z</dcterms:modified>
</cp:coreProperties>
</file>