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Q have towards finding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everyone feeling towards their chances of finding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Q and his friends have towards some of the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security gaurd from the SunTrust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website does Radar track Margo's activity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Q checks for Margo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Q acting at the end of chapter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Margo's plans for pranks/leaving?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novel Q and his friends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Q through out the novel</w:t>
            </w:r>
          </w:p>
        </w:tc>
      </w:tr>
    </w:tbl>
    <w:p>
      <w:pPr>
        <w:pStyle w:val="WordBankMedium"/>
      </w:pPr>
      <w:r>
        <w:t xml:space="preserve">   Notebook    </w:t>
      </w:r>
      <w:r>
        <w:t xml:space="preserve">   Selfish    </w:t>
      </w:r>
      <w:r>
        <w:t xml:space="preserve">   doubtful    </w:t>
      </w:r>
      <w:r>
        <w:t xml:space="preserve">   Gus    </w:t>
      </w:r>
      <w:r>
        <w:t xml:space="preserve">   Omnictionary    </w:t>
      </w:r>
      <w:r>
        <w:t xml:space="preserve">   Hope    </w:t>
      </w:r>
      <w:r>
        <w:t xml:space="preserve">   Surprise    </w:t>
      </w:r>
      <w:r>
        <w:t xml:space="preserve">   Change    </w:t>
      </w:r>
      <w:r>
        <w:t xml:space="preserve">   Pseudovisions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2021-10-11T14:01:07Z</dcterms:created>
  <dcterms:modified xsi:type="dcterms:W3CDTF">2021-10-11T14:01:07Z</dcterms:modified>
</cp:coreProperties>
</file>