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Mynra    </w:t>
      </w:r>
      <w:r>
        <w:t xml:space="preserve">   Minimall    </w:t>
      </w:r>
      <w:r>
        <w:t xml:space="preserve">   Gus    </w:t>
      </w:r>
      <w:r>
        <w:t xml:space="preserve">   John Green    </w:t>
      </w:r>
      <w:r>
        <w:t xml:space="preserve">   Seaworld    </w:t>
      </w:r>
      <w:r>
        <w:t xml:space="preserve">   Disney    </w:t>
      </w:r>
      <w:r>
        <w:t xml:space="preserve">   Papertown    </w:t>
      </w:r>
      <w:r>
        <w:t xml:space="preserve">   senior    </w:t>
      </w:r>
      <w:r>
        <w:t xml:space="preserve">   minivan    </w:t>
      </w:r>
      <w:r>
        <w:t xml:space="preserve">   Superficial    </w:t>
      </w:r>
      <w:r>
        <w:t xml:space="preserve">   Orlando    </w:t>
      </w:r>
      <w:r>
        <w:t xml:space="preserve">   Radar    </w:t>
      </w:r>
      <w:r>
        <w:t xml:space="preserve">   Lacey    </w:t>
      </w:r>
      <w:r>
        <w:t xml:space="preserve">   Ben    </w:t>
      </w:r>
      <w:r>
        <w:t xml:space="preserve">   Quentin    </w:t>
      </w:r>
      <w:r>
        <w:t xml:space="preserve">   Margo    </w:t>
      </w:r>
      <w:r>
        <w:t xml:space="preserve">   Whitman    </w:t>
      </w:r>
      <w:r>
        <w:t xml:space="preserve">   mementos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2021-10-11T14:00:08Z</dcterms:created>
  <dcterms:modified xsi:type="dcterms:W3CDTF">2021-10-11T14:00:08Z</dcterms:modified>
</cp:coreProperties>
</file>