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Paper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Author's late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Margo's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Margo's boyfriend's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Margo's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Wrote "Leaves of Grass"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Dog's first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Paper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dead guy was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where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Margo's boyfriend's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Dog's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Q's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</dc:title>
  <dcterms:created xsi:type="dcterms:W3CDTF">2021-10-11T14:01:09Z</dcterms:created>
  <dcterms:modified xsi:type="dcterms:W3CDTF">2021-10-11T14:01:09Z</dcterms:modified>
</cp:coreProperties>
</file>