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Q's Graduation gift?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Margo's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Q name is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Detective Warren compares Margo to a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featured 'Paper Town'?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thing on Margo's 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Margo love so much?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Margo consider herself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does Margo call a paper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is Algoe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Margo Roth -?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"Maybe all the ________ inside him broke."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possible without Margo?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2 of 'Paper Towns'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Crossword</dc:title>
  <dcterms:created xsi:type="dcterms:W3CDTF">2021-10-11T14:00:39Z</dcterms:created>
  <dcterms:modified xsi:type="dcterms:W3CDTF">2021-10-11T14:00:39Z</dcterms:modified>
</cp:coreProperties>
</file>