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Crossword 29889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Quentin and his friends are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subdivision abandoned before it was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Quentin's other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Quentin's main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Margo's hiding spot, the abandoned psuedovision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Margo's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website did radar hack and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Quentin and his friends going to miss if they searched for Margo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Quentin found this in Margo's window after she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Margo call the town while looking down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guard who let Margo and Quentin into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Quentin's vehicle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Crossword 29889</dc:title>
  <dcterms:created xsi:type="dcterms:W3CDTF">2021-10-11T14:01:21Z</dcterms:created>
  <dcterms:modified xsi:type="dcterms:W3CDTF">2021-10-11T14:01:21Z</dcterms:modified>
</cp:coreProperties>
</file>