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character drives this. (also is his moms vehicle)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characters break into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drink after their long night pranking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girl that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Ben's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boy that goes looking for the girl that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book with clues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 author of the book with clues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characters of the book go on many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pieces of evidence?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the females nail polish that she wears throughout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Crossword</dc:title>
  <dcterms:created xsi:type="dcterms:W3CDTF">2021-10-11T14:01:12Z</dcterms:created>
  <dcterms:modified xsi:type="dcterms:W3CDTF">2021-10-11T14:01:12Z</dcterms:modified>
</cp:coreProperties>
</file>