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Paper Towns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Abandoned    </w:t>
      </w:r>
      <w:r>
        <w:t xml:space="preserve">   Agloe    </w:t>
      </w:r>
      <w:r>
        <w:t xml:space="preserve">   Beer sword    </w:t>
      </w:r>
      <w:r>
        <w:t xml:space="preserve">   Christmas    </w:t>
      </w:r>
      <w:r>
        <w:t xml:space="preserve">   Dilapidated    </w:t>
      </w:r>
      <w:r>
        <w:t xml:space="preserve">   Florida    </w:t>
      </w:r>
      <w:r>
        <w:t xml:space="preserve">   Green    </w:t>
      </w:r>
      <w:r>
        <w:t xml:space="preserve">   John    </w:t>
      </w:r>
      <w:r>
        <w:t xml:space="preserve">   Lacey    </w:t>
      </w:r>
      <w:r>
        <w:t xml:space="preserve">   Mall    </w:t>
      </w:r>
      <w:r>
        <w:t xml:space="preserve">   Margo    </w:t>
      </w:r>
      <w:r>
        <w:t xml:space="preserve">   Moby Dick    </w:t>
      </w:r>
      <w:r>
        <w:t xml:space="preserve">   New York City    </w:t>
      </w:r>
      <w:r>
        <w:t xml:space="preserve">   Ninja    </w:t>
      </w:r>
      <w:r>
        <w:t xml:space="preserve">   Omnictionary    </w:t>
      </w:r>
      <w:r>
        <w:t xml:space="preserve">   Orlando    </w:t>
      </w:r>
      <w:r>
        <w:t xml:space="preserve">   Paper    </w:t>
      </w:r>
      <w:r>
        <w:t xml:space="preserve">   Prom    </w:t>
      </w:r>
      <w:r>
        <w:t xml:space="preserve">   Pseudovisions    </w:t>
      </w:r>
      <w:r>
        <w:t xml:space="preserve">   Puppets    </w:t>
      </w:r>
      <w:r>
        <w:t xml:space="preserve">   Quentin    </w:t>
      </w:r>
      <w:r>
        <w:t xml:space="preserve">   Radar    </w:t>
      </w:r>
      <w:r>
        <w:t xml:space="preserve">   Strings    </w:t>
      </w:r>
      <w:r>
        <w:t xml:space="preserve">   Towns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 Towns Crossword</dc:title>
  <dcterms:created xsi:type="dcterms:W3CDTF">2021-10-11T14:01:14Z</dcterms:created>
  <dcterms:modified xsi:type="dcterms:W3CDTF">2021-10-11T14:01:14Z</dcterms:modified>
</cp:coreProperties>
</file>