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Towns: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Margo and Quentin dance in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Margo gets revenge on ______ for cheating on 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tells Quentin she'll miss hanging out with him at the end of chapter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Quentin's parents are both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Quentin gets revenge on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stop Margo and Quentin take is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Margo promise Quentin they wont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Margo shows up at Quentin's ______ at the end of chapter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Margo describes Orlando as a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Margo need Quentin to do for her on their night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character with an adventorous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Margos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Towns: Part 1</dc:title>
  <dcterms:created xsi:type="dcterms:W3CDTF">2021-10-11T14:01:51Z</dcterms:created>
  <dcterms:modified xsi:type="dcterms:W3CDTF">2021-10-11T14:01:51Z</dcterms:modified>
</cp:coreProperties>
</file>