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Towns "The Prologue"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Orlando    </w:t>
      </w:r>
      <w:r>
        <w:t xml:space="preserve">   Florida    </w:t>
      </w:r>
      <w:r>
        <w:t xml:space="preserve">   Juanita Alvaraz    </w:t>
      </w:r>
      <w:r>
        <w:t xml:space="preserve">   Paper Towns    </w:t>
      </w:r>
      <w:r>
        <w:t xml:space="preserve">   Robert Joyner    </w:t>
      </w:r>
      <w:r>
        <w:t xml:space="preserve">   Dr. Jefferson Jefferson    </w:t>
      </w:r>
      <w:r>
        <w:t xml:space="preserve">   Margo Roth Spiegelman    </w:t>
      </w:r>
      <w:r>
        <w:t xml:space="preserve">   Quentin    </w:t>
      </w:r>
      <w:r>
        <w:t xml:space="preserve">   Dislodging    </w:t>
      </w:r>
      <w:r>
        <w:t xml:space="preserve">   Demise    </w:t>
      </w:r>
      <w:r>
        <w:t xml:space="preserve">   Prologue    </w:t>
      </w:r>
      <w:r>
        <w:t xml:space="preserve">   Spontaneously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 "The Prologue"</dc:title>
  <dcterms:created xsi:type="dcterms:W3CDTF">2021-10-11T14:00:03Z</dcterms:created>
  <dcterms:modified xsi:type="dcterms:W3CDTF">2021-10-11T14:00:03Z</dcterms:modified>
</cp:coreProperties>
</file>