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Vocabulary Crossword by: Jose Echeona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plan by two or more people to do something that is harmful or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a compound that is used as a filler for cracks or holes in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real estate composed of subdivided 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subdivision that was plotted but never built or finished and has been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 (someone) very hard.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to drive a private automobile or limousine for the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or resulting from a natural impulse or tendency (without effort, unplanned).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process of growing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Staggering, as from exhaustion or blows, (sluggish).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about deeply at a 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Vocabulary Crossword by: Jose Echeona</dc:title>
  <dcterms:created xsi:type="dcterms:W3CDTF">2021-10-11T14:00:30Z</dcterms:created>
  <dcterms:modified xsi:type="dcterms:W3CDTF">2021-10-11T14:00:30Z</dcterms:modified>
</cp:coreProperties>
</file>