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Fake City     </w:t>
      </w:r>
      <w:r>
        <w:t xml:space="preserve">   Road Trip     </w:t>
      </w:r>
      <w:r>
        <w:t xml:space="preserve">   Come Find Me     </w:t>
      </w:r>
      <w:r>
        <w:t xml:space="preserve">   Paper Houses     </w:t>
      </w:r>
      <w:r>
        <w:t xml:space="preserve">   Paper People    </w:t>
      </w:r>
      <w:r>
        <w:t xml:space="preserve">   Novel    </w:t>
      </w:r>
      <w:r>
        <w:t xml:space="preserve">   High School    </w:t>
      </w:r>
      <w:r>
        <w:t xml:space="preserve">   Epic    </w:t>
      </w:r>
      <w:r>
        <w:t xml:space="preserve">   Miracle    </w:t>
      </w:r>
      <w:r>
        <w:t xml:space="preserve">    adventurous     </w:t>
      </w:r>
      <w:r>
        <w:t xml:space="preserve">   Nat Wolff    </w:t>
      </w:r>
      <w:r>
        <w:t xml:space="preserve">   Cara Delevingne    </w:t>
      </w:r>
      <w:r>
        <w:t xml:space="preserve">   Get Found    </w:t>
      </w:r>
      <w:r>
        <w:t xml:space="preserve">   Get Lost    </w:t>
      </w:r>
      <w:r>
        <w:t xml:space="preserve">   John Green    </w:t>
      </w:r>
      <w:r>
        <w:t xml:space="preserve">   Quentin    </w:t>
      </w:r>
      <w:r>
        <w:t xml:space="preserve">   New York    </w:t>
      </w:r>
      <w:r>
        <w:t xml:space="preserve">   Agloe     </w:t>
      </w:r>
      <w:r>
        <w:t xml:space="preserve">   Margo    </w:t>
      </w:r>
      <w:r>
        <w:t xml:space="preserve">   paper towns    </w:t>
      </w:r>
      <w:r>
        <w:t xml:space="preserve">   mysterious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2021-10-11T14:00:13Z</dcterms:created>
  <dcterms:modified xsi:type="dcterms:W3CDTF">2021-10-11T14:00:13Z</dcterms:modified>
</cp:coreProperties>
</file>