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lacy    </w:t>
      </w:r>
      <w:r>
        <w:t xml:space="preserve">   revenge    </w:t>
      </w:r>
      <w:r>
        <w:t xml:space="preserve">   window    </w:t>
      </w:r>
      <w:r>
        <w:t xml:space="preserve">   jeffersonhigh    </w:t>
      </w:r>
      <w:r>
        <w:t xml:space="preserve">   seaworld    </w:t>
      </w:r>
      <w:r>
        <w:t xml:space="preserve">   papertowns    </w:t>
      </w:r>
      <w:r>
        <w:t xml:space="preserve">   johngreen    </w:t>
      </w:r>
      <w:r>
        <w:t xml:space="preserve">   Jase    </w:t>
      </w:r>
      <w:r>
        <w:t xml:space="preserve">   Becca    </w:t>
      </w:r>
      <w:r>
        <w:t xml:space="preserve">   Radar    </w:t>
      </w:r>
      <w:r>
        <w:t xml:space="preserve">   Ben    </w:t>
      </w:r>
      <w:r>
        <w:t xml:space="preserve">   quentin    </w:t>
      </w:r>
      <w:r>
        <w:t xml:space="preserve">   Margo    </w:t>
      </w:r>
      <w:r>
        <w:t xml:space="preserve">   orlando    </w:t>
      </w:r>
      <w:r>
        <w:t xml:space="preserve">   Chuck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2021-10-11T14:00:15Z</dcterms:created>
  <dcterms:modified xsi:type="dcterms:W3CDTF">2021-10-11T14:00:15Z</dcterms:modified>
</cp:coreProperties>
</file>