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Omnictionary    </w:t>
      </w:r>
      <w:r>
        <w:t xml:space="preserve">   Jefferson Park    </w:t>
      </w:r>
      <w:r>
        <w:t xml:space="preserve">   Song Of Myself    </w:t>
      </w:r>
      <w:r>
        <w:t xml:space="preserve">   Orlando    </w:t>
      </w:r>
      <w:r>
        <w:t xml:space="preserve">   Agloe    </w:t>
      </w:r>
      <w:r>
        <w:t xml:space="preserve">   Clues    </w:t>
      </w:r>
      <w:r>
        <w:t xml:space="preserve">   Lacey    </w:t>
      </w:r>
      <w:r>
        <w:t xml:space="preserve">   Ben    </w:t>
      </w:r>
      <w:r>
        <w:t xml:space="preserve">   Radar    </w:t>
      </w:r>
      <w:r>
        <w:t xml:space="preserve">   Margo    </w:t>
      </w:r>
      <w:r>
        <w:t xml:space="preserve">   Quentin    </w:t>
      </w:r>
      <w:r>
        <w:t xml:space="preserve">   Paper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2021-10-11T14:01:16Z</dcterms:created>
  <dcterms:modified xsi:type="dcterms:W3CDTF">2021-10-11T14:01:16Z</dcterms:modified>
</cp:coreProperties>
</file>