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Paper Towns by 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Quentin's mom call Grove-Point Acres?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SunTrust Building night guard's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Marco's parents to file a missing person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Quentin name his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main characters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Ben call his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dead man Margo and Quentin found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Margo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was the name of the building where Margo and Quentin looked to see their progress during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Margo enter Quentin's bedroom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vehicle did Quentin get for his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were Quentin and his friends going to miss if they went to look for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 did part eleven of Margo's plan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website did Radar 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Quentin find in Margo's window after she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Quentin find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Margo's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street on the paper in Quentin's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pounds of catfish did they buy at Walmart?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university Chuck Parson would be attending?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Margo and Quentin leave tulips and an apology note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poem book that Quentin found in Margo's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Radar's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did Margo say it seemed like everyone and everything were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by John Green</dc:title>
  <dcterms:created xsi:type="dcterms:W3CDTF">2021-10-11T14:00:49Z</dcterms:created>
  <dcterms:modified xsi:type="dcterms:W3CDTF">2021-10-11T14:00:49Z</dcterms:modified>
</cp:coreProperties>
</file>