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Towns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Margo calls her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Quentin, Lacey, Ben, and Radar run into on the way to find Margo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Quentin's best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Letter Margo spray painted when she got revenge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Margo reacts when she sees her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Poem Margo leaves for Quentin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Quentin, Ben, and Radars favorite video game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Margo gets to Quentin the night before she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Gets Quentin in the middle of the night to go on an adventure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Margo's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Margo runs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Margo's hiding spot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subdivision that was never built or finished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Quentin and his friends are missing this to find Margo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Quentin is in love with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nail polish was Margo wearing the day before she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notebook does Margo carry with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Kind of car Quentin gets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 </dc:title>
  <dcterms:created xsi:type="dcterms:W3CDTF">2021-10-11T14:01:23Z</dcterms:created>
  <dcterms:modified xsi:type="dcterms:W3CDTF">2021-10-11T14:01:23Z</dcterms:modified>
</cp:coreProperties>
</file>