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such a manner as could not be otherwise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hinders or handicaps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everywhere at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 or bring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shy or modest often in a playful or provocative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an unpleasant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deficient in amount or quality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extravagant or affected feelings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speech you make to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 as from ones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profound respect for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suggestive of or tending to moral looseness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confusing resulting from failure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negation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when something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slightly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depraved,villainous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naturedly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or authoritative proclamation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2021-10-11T14:01:37Z</dcterms:created>
  <dcterms:modified xsi:type="dcterms:W3CDTF">2021-10-11T14:01:37Z</dcterms:modified>
</cp:coreProperties>
</file>