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Love    </w:t>
      </w:r>
      <w:r>
        <w:t xml:space="preserve">   Revenge    </w:t>
      </w:r>
      <w:r>
        <w:t xml:space="preserve">   New York    </w:t>
      </w:r>
      <w:r>
        <w:t xml:space="preserve">   Florida    </w:t>
      </w:r>
      <w:r>
        <w:t xml:space="preserve">   Graduation    </w:t>
      </w:r>
      <w:r>
        <w:t xml:space="preserve">   Clues    </w:t>
      </w:r>
      <w:r>
        <w:t xml:space="preserve">   Roadtrip    </w:t>
      </w:r>
      <w:r>
        <w:t xml:space="preserve">   Ben    </w:t>
      </w:r>
      <w:r>
        <w:t xml:space="preserve">   Radar    </w:t>
      </w:r>
      <w:r>
        <w:t xml:space="preserve">   Margo    </w:t>
      </w:r>
      <w:r>
        <w:t xml:space="preserve">   Quentin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2021-10-11T14:01:39Z</dcterms:created>
  <dcterms:modified xsi:type="dcterms:W3CDTF">2021-10-11T14:01:39Z</dcterms:modified>
</cp:coreProperties>
</file>