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Mrs Spiegelman    </w:t>
      </w:r>
      <w:r>
        <w:t xml:space="preserve">   Mr Spiegelman    </w:t>
      </w:r>
      <w:r>
        <w:t xml:space="preserve">   Mr Jacobsen    </w:t>
      </w:r>
      <w:r>
        <w:t xml:space="preserve">   Mrs Jacobsen    </w:t>
      </w:r>
      <w:r>
        <w:t xml:space="preserve">   Jason    </w:t>
      </w:r>
      <w:r>
        <w:t xml:space="preserve">   Becca    </w:t>
      </w:r>
      <w:r>
        <w:t xml:space="preserve">   Radar    </w:t>
      </w:r>
      <w:r>
        <w:t xml:space="preserve">   Ben    </w:t>
      </w:r>
      <w:r>
        <w:t xml:space="preserve">   Paper towns    </w:t>
      </w:r>
      <w:r>
        <w:t xml:space="preserve">   Margo    </w:t>
      </w:r>
      <w:r>
        <w:t xml:space="preserve">   Quinten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wordsearch </dc:title>
  <dcterms:created xsi:type="dcterms:W3CDTF">2021-10-11T14:00:36Z</dcterms:created>
  <dcterms:modified xsi:type="dcterms:W3CDTF">2021-10-11T14:00:36Z</dcterms:modified>
</cp:coreProperties>
</file>