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explicit    </w:t>
      </w:r>
      <w:r>
        <w:t xml:space="preserve">   implicit    </w:t>
      </w:r>
      <w:r>
        <w:t xml:space="preserve">   inference    </w:t>
      </w:r>
      <w:r>
        <w:t xml:space="preserve">   quote    </w:t>
      </w:r>
      <w:r>
        <w:t xml:space="preserve">   statement    </w:t>
      </w:r>
      <w:r>
        <w:t xml:space="preserve">   compare    </w:t>
      </w:r>
      <w:r>
        <w:t xml:space="preserve">   synthesise    </w:t>
      </w:r>
      <w:r>
        <w:t xml:space="preserve">   summarise    </w:t>
      </w:r>
      <w:r>
        <w:t xml:space="preserve">   blog    </w:t>
      </w:r>
      <w:r>
        <w:t xml:space="preserve">   speech    </w:t>
      </w:r>
      <w:r>
        <w:t xml:space="preserve">   leaflet    </w:t>
      </w:r>
      <w:r>
        <w:t xml:space="preserve">   essay    </w:t>
      </w:r>
      <w:r>
        <w:t xml:space="preserve">   article    </w:t>
      </w:r>
      <w:r>
        <w:t xml:space="preserve">   Letter    </w:t>
      </w:r>
      <w:r>
        <w:t xml:space="preserve">   Perspectives    </w:t>
      </w:r>
      <w:r>
        <w:t xml:space="preserve">   Viewpoints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Two</dc:title>
  <dcterms:created xsi:type="dcterms:W3CDTF">2022-01-05T03:29:45Z</dcterms:created>
  <dcterms:modified xsi:type="dcterms:W3CDTF">2022-01-05T03:29:45Z</dcterms:modified>
</cp:coreProperties>
</file>