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Paper Waste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TISSUES    </w:t>
      </w:r>
      <w:r>
        <w:t xml:space="preserve">   CARDBOARD    </w:t>
      </w:r>
      <w:r>
        <w:t xml:space="preserve">   NEWSPAPER    </w:t>
      </w:r>
      <w:r>
        <w:t xml:space="preserve">   LANDFILL    </w:t>
      </w:r>
      <w:r>
        <w:t xml:space="preserve">   FORESTS    </w:t>
      </w:r>
      <w:r>
        <w:t xml:space="preserve">   REDUCE    </w:t>
      </w:r>
      <w:r>
        <w:t xml:space="preserve">   REUSE    </w:t>
      </w:r>
      <w:r>
        <w:t xml:space="preserve">   ELIMINATE    </w:t>
      </w:r>
      <w:r>
        <w:t xml:space="preserve">   RECYCLE    </w:t>
      </w:r>
      <w:r>
        <w:t xml:space="preserve">   TREES    </w:t>
      </w:r>
      <w:r>
        <w:t xml:space="preserve">   GLOBAL WARMING    </w:t>
      </w:r>
      <w:r>
        <w:t xml:space="preserve">   GREENHOUSE GASES    </w:t>
      </w:r>
      <w:r>
        <w:t xml:space="preserve">   WASTE    </w:t>
      </w:r>
      <w:r>
        <w:t xml:space="preserve">   PAPER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Waste</dc:title>
  <dcterms:created xsi:type="dcterms:W3CDTF">2021-10-11T14:00:23Z</dcterms:created>
  <dcterms:modified xsi:type="dcterms:W3CDTF">2021-10-11T14:00:23Z</dcterms:modified>
</cp:coreProperties>
</file>